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9A5D" w14:textId="03EB55EA" w:rsidR="00415668" w:rsidRPr="0085038F" w:rsidRDefault="00E918AF">
      <w:pPr>
        <w:pStyle w:val="Titel"/>
        <w:jc w:val="center"/>
        <w:rPr>
          <w:lang w:val="nl-NL"/>
        </w:rPr>
      </w:pPr>
      <w:r w:rsidRPr="0085038F">
        <w:rPr>
          <w:lang w:val="nl-NL"/>
        </w:rPr>
        <w:t xml:space="preserve">Sponsorovereenkomst – </w:t>
      </w:r>
      <w:r w:rsidR="00A3458E">
        <w:rPr>
          <w:lang w:val="nl-NL"/>
        </w:rPr>
        <w:t>KC de Meerstromen</w:t>
      </w:r>
    </w:p>
    <w:p w14:paraId="3115D267" w14:textId="1DEE2926" w:rsidR="00415668" w:rsidRPr="0085038F" w:rsidRDefault="00BF3AAF">
      <w:pPr>
        <w:rPr>
          <w:lang w:val="nl-NL"/>
        </w:rPr>
      </w:pPr>
      <w:proofErr w:type="spellStart"/>
      <w:r>
        <w:rPr>
          <w:lang w:val="nl-NL"/>
        </w:rPr>
        <w:t>Kindcentrum</w:t>
      </w:r>
      <w:proofErr w:type="spellEnd"/>
      <w:r>
        <w:rPr>
          <w:lang w:val="nl-NL"/>
        </w:rPr>
        <w:t xml:space="preserve"> de Meerstromen </w:t>
      </w:r>
      <w:r w:rsidR="00E918AF" w:rsidRPr="0085038F">
        <w:rPr>
          <w:lang w:val="nl-NL"/>
        </w:rPr>
        <w:t>biedt kinderen uit Groede en omgeving een veilige, stimulerende plek om te groeien, leren en zichzelf te ontwikkelen. Naast goed onderwijs vinden wij het belangrijk om leerlingen ook sportieve, culturele en feestelijke ervaringen mee te geven.</w:t>
      </w:r>
      <w:r w:rsidR="00E918AF" w:rsidRPr="0085038F">
        <w:rPr>
          <w:lang w:val="nl-NL"/>
        </w:rPr>
        <w:br/>
      </w:r>
      <w:r w:rsidR="00E918AF" w:rsidRPr="0085038F">
        <w:rPr>
          <w:lang w:val="nl-NL"/>
        </w:rPr>
        <w:br/>
        <w:t>De financiering vanuit de overheid en de vrijwillige ouderbijdrage zijn hiervoor niet meer toereikend. Daarom doen wij een beroep op lokale ondernemers die net als wij geloven in de kracht van verbondenheid en gelijke kansen.</w:t>
      </w:r>
      <w:r w:rsidR="00E918AF" w:rsidRPr="0085038F">
        <w:rPr>
          <w:lang w:val="nl-NL"/>
        </w:rPr>
        <w:br/>
      </w:r>
      <w:r w:rsidR="00E918AF" w:rsidRPr="0085038F">
        <w:rPr>
          <w:lang w:val="nl-NL"/>
        </w:rPr>
        <w:br/>
        <w:t>Met uw steun als sponsor draagt u rechtstreeks bij aan een rijker schoolaanbod voor onze leerlingen én aan een sterke gemeenschap in Groede.</w:t>
      </w:r>
    </w:p>
    <w:p w14:paraId="2D35937C" w14:textId="77777777" w:rsidR="00415668" w:rsidRPr="0085038F" w:rsidRDefault="00E918AF">
      <w:pPr>
        <w:pStyle w:val="Kop1"/>
        <w:rPr>
          <w:lang w:val="nl-NL"/>
        </w:rPr>
      </w:pPr>
      <w:r w:rsidRPr="0085038F">
        <w:rPr>
          <w:lang w:val="nl-NL"/>
        </w:rPr>
        <w:t>Sponsormogelijkheden</w:t>
      </w:r>
    </w:p>
    <w:p w14:paraId="7B67BC42" w14:textId="5C64E1E6" w:rsidR="00415668" w:rsidRPr="0085038F" w:rsidRDefault="00E918AF">
      <w:pPr>
        <w:pStyle w:val="Kop2"/>
        <w:rPr>
          <w:lang w:val="nl-NL"/>
        </w:rPr>
      </w:pPr>
      <w:r w:rsidRPr="0085038F">
        <w:rPr>
          <w:lang w:val="nl-NL"/>
        </w:rPr>
        <w:t xml:space="preserve">1. </w:t>
      </w:r>
      <w:r w:rsidR="00961FBC">
        <w:rPr>
          <w:lang w:val="nl-NL"/>
        </w:rPr>
        <w:t xml:space="preserve">Strandparel </w:t>
      </w:r>
      <w:r w:rsidRPr="0085038F">
        <w:rPr>
          <w:lang w:val="nl-NL"/>
        </w:rPr>
        <w:t>– bedrag in overleg</w:t>
      </w:r>
    </w:p>
    <w:p w14:paraId="55AE235D" w14:textId="46184195" w:rsidR="00415668" w:rsidRPr="0085038F" w:rsidRDefault="00E918AF">
      <w:pPr>
        <w:rPr>
          <w:lang w:val="nl-NL"/>
        </w:rPr>
      </w:pPr>
      <w:r w:rsidRPr="0085038F">
        <w:rPr>
          <w:lang w:val="nl-NL"/>
        </w:rPr>
        <w:t xml:space="preserve">- Vermelding </w:t>
      </w:r>
      <w:r w:rsidR="00E3105F">
        <w:rPr>
          <w:lang w:val="nl-NL"/>
        </w:rPr>
        <w:t xml:space="preserve">met logo </w:t>
      </w:r>
      <w:r w:rsidRPr="0085038F">
        <w:rPr>
          <w:lang w:val="nl-NL"/>
        </w:rPr>
        <w:t xml:space="preserve">op onze </w:t>
      </w:r>
      <w:r w:rsidR="001930CE">
        <w:rPr>
          <w:lang w:val="nl-NL"/>
        </w:rPr>
        <w:t>sponsorpagina op onze website</w:t>
      </w:r>
      <w:r w:rsidRPr="0085038F">
        <w:rPr>
          <w:lang w:val="nl-NL"/>
        </w:rPr>
        <w:br/>
        <w:t xml:space="preserve">- </w:t>
      </w:r>
      <w:r w:rsidR="00D32261">
        <w:rPr>
          <w:lang w:val="nl-NL"/>
        </w:rPr>
        <w:t>J</w:t>
      </w:r>
      <w:r w:rsidR="00CF4E65">
        <w:rPr>
          <w:lang w:val="nl-NL"/>
        </w:rPr>
        <w:t>aarlijkse dankpost op onze facebookpagina</w:t>
      </w:r>
      <w:r w:rsidR="00A34D4C">
        <w:rPr>
          <w:lang w:val="nl-NL"/>
        </w:rPr>
        <w:br/>
        <w:t xml:space="preserve">- Vermelding in de nieuwsbrief bij aanvang schooljaar </w:t>
      </w:r>
      <w:r w:rsidR="00CF4E65">
        <w:rPr>
          <w:lang w:val="nl-NL"/>
        </w:rPr>
        <w:br/>
        <w:t xml:space="preserve">- </w:t>
      </w:r>
      <w:r w:rsidR="00D32261">
        <w:rPr>
          <w:lang w:val="nl-NL"/>
        </w:rPr>
        <w:t>U</w:t>
      </w:r>
      <w:r w:rsidRPr="0085038F">
        <w:rPr>
          <w:lang w:val="nl-NL"/>
        </w:rPr>
        <w:t>w vlag</w:t>
      </w:r>
      <w:r w:rsidR="00D32261">
        <w:rPr>
          <w:lang w:val="nl-NL"/>
        </w:rPr>
        <w:t xml:space="preserve"> of banner</w:t>
      </w:r>
      <w:r w:rsidRPr="0085038F">
        <w:rPr>
          <w:lang w:val="nl-NL"/>
        </w:rPr>
        <w:t xml:space="preserve"> zichtbaar bij schoolfeesten, bonte avond</w:t>
      </w:r>
      <w:r w:rsidR="00D32261">
        <w:rPr>
          <w:lang w:val="nl-NL"/>
        </w:rPr>
        <w:t>, sportdag</w:t>
      </w:r>
      <w:r w:rsidRPr="0085038F">
        <w:rPr>
          <w:lang w:val="nl-NL"/>
        </w:rPr>
        <w:t xml:space="preserve"> en andere evenementen</w:t>
      </w:r>
      <w:r w:rsidR="00D32261">
        <w:rPr>
          <w:lang w:val="nl-NL"/>
        </w:rPr>
        <w:br/>
        <w:t>- Persoonlijke dank namens leerlingen</w:t>
      </w:r>
      <w:r w:rsidR="00E3105F">
        <w:rPr>
          <w:lang w:val="nl-NL"/>
        </w:rPr>
        <w:t xml:space="preserve"> </w:t>
      </w:r>
    </w:p>
    <w:p w14:paraId="148F9C80" w14:textId="276232C1" w:rsidR="00415668" w:rsidRPr="0085038F" w:rsidRDefault="00E918AF">
      <w:pPr>
        <w:pStyle w:val="Kop2"/>
        <w:rPr>
          <w:lang w:val="nl-NL"/>
        </w:rPr>
      </w:pPr>
      <w:r w:rsidRPr="0085038F">
        <w:rPr>
          <w:lang w:val="nl-NL"/>
        </w:rPr>
        <w:t xml:space="preserve">2. </w:t>
      </w:r>
      <w:r w:rsidR="00961FBC">
        <w:rPr>
          <w:lang w:val="nl-NL"/>
        </w:rPr>
        <w:t xml:space="preserve">Zeegolf </w:t>
      </w:r>
      <w:r w:rsidRPr="0085038F">
        <w:rPr>
          <w:lang w:val="nl-NL"/>
        </w:rPr>
        <w:t>– bijdrage: €2</w:t>
      </w:r>
      <w:r w:rsidR="00332511">
        <w:rPr>
          <w:lang w:val="nl-NL"/>
        </w:rPr>
        <w:t>00</w:t>
      </w:r>
    </w:p>
    <w:p w14:paraId="64739BB0" w14:textId="7FF978D7" w:rsidR="00415668" w:rsidRPr="0085038F" w:rsidRDefault="00E918AF">
      <w:pPr>
        <w:rPr>
          <w:lang w:val="nl-NL"/>
        </w:rPr>
      </w:pPr>
      <w:r w:rsidRPr="0085038F">
        <w:rPr>
          <w:lang w:val="nl-NL"/>
        </w:rPr>
        <w:t xml:space="preserve">- Vermelding </w:t>
      </w:r>
      <w:r w:rsidR="00E3105F">
        <w:rPr>
          <w:lang w:val="nl-NL"/>
        </w:rPr>
        <w:t xml:space="preserve">met logo op onze sponsorpagina </w:t>
      </w:r>
      <w:r w:rsidR="003228C8">
        <w:rPr>
          <w:lang w:val="nl-NL"/>
        </w:rPr>
        <w:t>op onze</w:t>
      </w:r>
      <w:r w:rsidR="00E3105F">
        <w:rPr>
          <w:lang w:val="nl-NL"/>
        </w:rPr>
        <w:t xml:space="preserve"> website </w:t>
      </w:r>
      <w:r w:rsidR="00E3105F">
        <w:rPr>
          <w:lang w:val="nl-NL"/>
        </w:rPr>
        <w:br/>
      </w:r>
      <w:r w:rsidRPr="0085038F">
        <w:rPr>
          <w:lang w:val="nl-NL"/>
        </w:rPr>
        <w:t xml:space="preserve">- </w:t>
      </w:r>
      <w:r w:rsidR="000371E4">
        <w:rPr>
          <w:lang w:val="nl-NL"/>
        </w:rPr>
        <w:t xml:space="preserve">Jaarlijkse dankpost op onze facebookpagina </w:t>
      </w:r>
      <w:r w:rsidRPr="0085038F">
        <w:rPr>
          <w:lang w:val="nl-NL"/>
        </w:rPr>
        <w:br/>
        <w:t>- Uw vlag</w:t>
      </w:r>
      <w:r w:rsidR="000371E4">
        <w:rPr>
          <w:lang w:val="nl-NL"/>
        </w:rPr>
        <w:t xml:space="preserve"> of banner</w:t>
      </w:r>
      <w:r w:rsidRPr="0085038F">
        <w:rPr>
          <w:lang w:val="nl-NL"/>
        </w:rPr>
        <w:t xml:space="preserve"> zichtbaar bij</w:t>
      </w:r>
      <w:r w:rsidR="000371E4">
        <w:rPr>
          <w:lang w:val="nl-NL"/>
        </w:rPr>
        <w:t xml:space="preserve"> een evenement </w:t>
      </w:r>
      <w:r w:rsidR="00191E1D">
        <w:rPr>
          <w:lang w:val="nl-NL"/>
        </w:rPr>
        <w:br/>
        <w:t>- Vermelding in de nieuwsbrief bij aanvang schooljaar</w:t>
      </w:r>
    </w:p>
    <w:p w14:paraId="422889D3" w14:textId="17E2D9A0" w:rsidR="00415668" w:rsidRPr="0085038F" w:rsidRDefault="00E918AF">
      <w:pPr>
        <w:pStyle w:val="Kop2"/>
        <w:rPr>
          <w:lang w:val="nl-NL"/>
        </w:rPr>
      </w:pPr>
      <w:r w:rsidRPr="0085038F">
        <w:rPr>
          <w:lang w:val="nl-NL"/>
        </w:rPr>
        <w:t xml:space="preserve">3. </w:t>
      </w:r>
      <w:proofErr w:type="spellStart"/>
      <w:r w:rsidR="00961FBC">
        <w:rPr>
          <w:lang w:val="nl-NL"/>
        </w:rPr>
        <w:t>Zeevriend</w:t>
      </w:r>
      <w:proofErr w:type="spellEnd"/>
      <w:r w:rsidRPr="0085038F">
        <w:rPr>
          <w:lang w:val="nl-NL"/>
        </w:rPr>
        <w:t xml:space="preserve"> – bijdrage: €125</w:t>
      </w:r>
    </w:p>
    <w:p w14:paraId="283C4A28" w14:textId="4D685D18" w:rsidR="00415668" w:rsidRDefault="00E918AF">
      <w:pPr>
        <w:rPr>
          <w:lang w:val="nl-NL"/>
        </w:rPr>
      </w:pPr>
      <w:r w:rsidRPr="0085038F">
        <w:rPr>
          <w:lang w:val="nl-NL"/>
        </w:rPr>
        <w:t xml:space="preserve">- Vermelding </w:t>
      </w:r>
      <w:r w:rsidR="003228C8">
        <w:rPr>
          <w:lang w:val="nl-NL"/>
        </w:rPr>
        <w:t>met logo op onze sponsorpagina</w:t>
      </w:r>
      <w:r w:rsidRPr="0085038F">
        <w:rPr>
          <w:lang w:val="nl-NL"/>
        </w:rPr>
        <w:t xml:space="preserve"> op onze website</w:t>
      </w:r>
      <w:r w:rsidR="00191E1D">
        <w:rPr>
          <w:lang w:val="nl-NL"/>
        </w:rPr>
        <w:br/>
        <w:t xml:space="preserve">- </w:t>
      </w:r>
      <w:r w:rsidR="00BC28E0">
        <w:rPr>
          <w:lang w:val="nl-NL"/>
        </w:rPr>
        <w:t>J</w:t>
      </w:r>
      <w:r w:rsidR="00191E1D">
        <w:rPr>
          <w:lang w:val="nl-NL"/>
        </w:rPr>
        <w:t xml:space="preserve">aarlijkse dankpost op onze facebookpagina </w:t>
      </w:r>
    </w:p>
    <w:p w14:paraId="3B9B7D53" w14:textId="487F9C4B" w:rsidR="00420C16" w:rsidRPr="0085038F" w:rsidRDefault="00420C16" w:rsidP="00420C16">
      <w:pPr>
        <w:pStyle w:val="Kop2"/>
        <w:rPr>
          <w:lang w:val="nl-NL"/>
        </w:rPr>
      </w:pPr>
      <w:r>
        <w:rPr>
          <w:lang w:val="nl-NL"/>
        </w:rPr>
        <w:t>4</w:t>
      </w:r>
      <w:r w:rsidRPr="0085038F">
        <w:rPr>
          <w:lang w:val="nl-NL"/>
        </w:rPr>
        <w:t xml:space="preserve">. </w:t>
      </w:r>
      <w:r w:rsidR="00B053FC">
        <w:rPr>
          <w:lang w:val="nl-NL"/>
        </w:rPr>
        <w:t>zeeschelp</w:t>
      </w:r>
      <w:r w:rsidRPr="0085038F">
        <w:rPr>
          <w:lang w:val="nl-NL"/>
        </w:rPr>
        <w:t xml:space="preserve"> – bijdrage</w:t>
      </w:r>
      <w:r w:rsidR="00A44717">
        <w:rPr>
          <w:lang w:val="nl-NL"/>
        </w:rPr>
        <w:t xml:space="preserve"> zelf te bepalen</w:t>
      </w:r>
    </w:p>
    <w:p w14:paraId="3C205DB4" w14:textId="77777777" w:rsidR="0020085F" w:rsidRDefault="0020085F" w:rsidP="0020085F">
      <w:pPr>
        <w:rPr>
          <w:lang w:val="nl-NL"/>
        </w:rPr>
      </w:pPr>
      <w:r w:rsidRPr="0085038F">
        <w:rPr>
          <w:lang w:val="nl-NL"/>
        </w:rPr>
        <w:t xml:space="preserve">- Vermelding </w:t>
      </w:r>
      <w:r>
        <w:rPr>
          <w:lang w:val="nl-NL"/>
        </w:rPr>
        <w:t>met logo op onze sponsorpagina</w:t>
      </w:r>
      <w:r w:rsidRPr="0085038F">
        <w:rPr>
          <w:lang w:val="nl-NL"/>
        </w:rPr>
        <w:t xml:space="preserve"> op onze website</w:t>
      </w:r>
      <w:r>
        <w:rPr>
          <w:lang w:val="nl-NL"/>
        </w:rPr>
        <w:br/>
        <w:t xml:space="preserve">- Jaarlijkse dankpost op onze facebookpagina </w:t>
      </w:r>
    </w:p>
    <w:p w14:paraId="2BF5A697" w14:textId="62A3717E" w:rsidR="00415668" w:rsidRPr="0085038F" w:rsidRDefault="00420C16">
      <w:pPr>
        <w:pStyle w:val="Kop2"/>
        <w:rPr>
          <w:lang w:val="nl-NL"/>
        </w:rPr>
      </w:pPr>
      <w:r>
        <w:rPr>
          <w:lang w:val="nl-NL"/>
        </w:rPr>
        <w:t>5</w:t>
      </w:r>
      <w:r w:rsidR="00E918AF" w:rsidRPr="0085038F">
        <w:rPr>
          <w:lang w:val="nl-NL"/>
        </w:rPr>
        <w:t xml:space="preserve">. </w:t>
      </w:r>
      <w:r w:rsidR="0047583F">
        <w:rPr>
          <w:lang w:val="nl-NL"/>
        </w:rPr>
        <w:t>Scheepsmaat</w:t>
      </w:r>
      <w:r w:rsidR="00E918AF" w:rsidRPr="0085038F">
        <w:rPr>
          <w:lang w:val="nl-NL"/>
        </w:rPr>
        <w:t xml:space="preserve"> – in overleg</w:t>
      </w:r>
    </w:p>
    <w:p w14:paraId="73B5F600" w14:textId="77777777" w:rsidR="00B60DEA" w:rsidRDefault="00E918AF">
      <w:pPr>
        <w:rPr>
          <w:lang w:val="nl-NL"/>
        </w:rPr>
      </w:pPr>
      <w:r w:rsidRPr="0085038F">
        <w:rPr>
          <w:lang w:val="nl-NL"/>
        </w:rPr>
        <w:t>Wilt u liever een concrete, tastbare bijdrage leveren? Dan kunt u ons ook ondersteunen met materiële sponsoring. Dat kan een product, dienst of specifieke bijdrage zijn die direct ten goede komt aan onze leerlingen en de schoolomgeving.</w:t>
      </w:r>
      <w:r w:rsidRPr="00332511">
        <w:rPr>
          <w:lang w:val="nl-NL"/>
        </w:rPr>
        <w:br/>
      </w:r>
      <w:r w:rsidRPr="00332511">
        <w:rPr>
          <w:lang w:val="nl-NL"/>
        </w:rPr>
        <w:br/>
      </w:r>
      <w:r w:rsidRPr="0085038F">
        <w:rPr>
          <w:lang w:val="nl-NL"/>
        </w:rPr>
        <w:t>Mogelijke vormen van materiële sponsoring:</w:t>
      </w:r>
      <w:r w:rsidRPr="00332511">
        <w:rPr>
          <w:lang w:val="nl-NL"/>
        </w:rPr>
        <w:br/>
      </w:r>
      <w:r w:rsidRPr="0085038F">
        <w:rPr>
          <w:lang w:val="nl-NL"/>
        </w:rPr>
        <w:t xml:space="preserve">-  Bijdrage aan een nieuw speeltoestel </w:t>
      </w:r>
      <w:r w:rsidR="009B7781">
        <w:rPr>
          <w:lang w:val="nl-NL"/>
        </w:rPr>
        <w:t>(</w:t>
      </w:r>
      <w:r w:rsidRPr="0085038F">
        <w:rPr>
          <w:lang w:val="nl-NL"/>
        </w:rPr>
        <w:t>bedrag vrij in te vullen</w:t>
      </w:r>
      <w:r w:rsidR="009B7781">
        <w:rPr>
          <w:lang w:val="nl-NL"/>
        </w:rPr>
        <w:t>)</w:t>
      </w:r>
      <w:r w:rsidRPr="00332511">
        <w:rPr>
          <w:lang w:val="nl-NL"/>
        </w:rPr>
        <w:br/>
      </w:r>
      <w:r w:rsidRPr="0085038F">
        <w:rPr>
          <w:lang w:val="nl-NL"/>
        </w:rPr>
        <w:t xml:space="preserve">-  Drukwerk en/of ontwerp  </w:t>
      </w:r>
      <w:r w:rsidR="009B7781">
        <w:rPr>
          <w:lang w:val="nl-NL"/>
        </w:rPr>
        <w:t>(</w:t>
      </w:r>
      <w:r w:rsidRPr="0085038F">
        <w:rPr>
          <w:lang w:val="nl-NL"/>
        </w:rPr>
        <w:t xml:space="preserve">flyers, banners, posters </w:t>
      </w:r>
      <w:proofErr w:type="spellStart"/>
      <w:r w:rsidRPr="0085038F">
        <w:rPr>
          <w:lang w:val="nl-NL"/>
        </w:rPr>
        <w:t>e.d</w:t>
      </w:r>
      <w:proofErr w:type="spellEnd"/>
      <w:r w:rsidR="009B7781">
        <w:rPr>
          <w:lang w:val="nl-NL"/>
        </w:rPr>
        <w:t>)</w:t>
      </w:r>
      <w:r w:rsidRPr="0085038F">
        <w:rPr>
          <w:lang w:val="nl-NL"/>
        </w:rPr>
        <w:t>.</w:t>
      </w:r>
      <w:r w:rsidRPr="00332511">
        <w:rPr>
          <w:lang w:val="nl-NL"/>
        </w:rPr>
        <w:br/>
      </w:r>
      <w:r w:rsidRPr="0085038F">
        <w:rPr>
          <w:lang w:val="nl-NL"/>
        </w:rPr>
        <w:t>-  Eten en drinken</w:t>
      </w:r>
      <w:r w:rsidR="48CDF982" w:rsidRPr="5A6315CD">
        <w:rPr>
          <w:lang w:val="nl-NL"/>
        </w:rPr>
        <w:t>, versnapering</w:t>
      </w:r>
      <w:r w:rsidRPr="0085038F">
        <w:rPr>
          <w:lang w:val="nl-NL"/>
        </w:rPr>
        <w:t xml:space="preserve"> </w:t>
      </w:r>
      <w:r w:rsidR="009B7781">
        <w:rPr>
          <w:lang w:val="nl-NL"/>
        </w:rPr>
        <w:t>(</w:t>
      </w:r>
      <w:r w:rsidRPr="0085038F">
        <w:rPr>
          <w:lang w:val="nl-NL"/>
        </w:rPr>
        <w:t>voor tijdens de sportdag, het schoolfeest</w:t>
      </w:r>
      <w:r w:rsidR="009B7781">
        <w:rPr>
          <w:lang w:val="nl-NL"/>
        </w:rPr>
        <w:t>, klasuitje</w:t>
      </w:r>
      <w:r w:rsidRPr="0085038F">
        <w:rPr>
          <w:lang w:val="nl-NL"/>
        </w:rPr>
        <w:t xml:space="preserve"> of het schoolkamp</w:t>
      </w:r>
      <w:r w:rsidR="009B7781">
        <w:rPr>
          <w:lang w:val="nl-NL"/>
        </w:rPr>
        <w:t>)</w:t>
      </w:r>
      <w:r w:rsidRPr="00332511">
        <w:rPr>
          <w:lang w:val="nl-NL"/>
        </w:rPr>
        <w:br/>
      </w:r>
      <w:r w:rsidRPr="0085038F">
        <w:rPr>
          <w:lang w:val="nl-NL"/>
        </w:rPr>
        <w:t xml:space="preserve">-  Bijdrage aan een zitbank rondom een boom op het plein </w:t>
      </w:r>
      <w:r w:rsidR="009B7781">
        <w:rPr>
          <w:lang w:val="nl-NL"/>
        </w:rPr>
        <w:t>(</w:t>
      </w:r>
      <w:r w:rsidRPr="0085038F">
        <w:rPr>
          <w:lang w:val="nl-NL"/>
        </w:rPr>
        <w:t>bedrag vrij in te vullen</w:t>
      </w:r>
      <w:r w:rsidR="009B7781">
        <w:rPr>
          <w:lang w:val="nl-NL"/>
        </w:rPr>
        <w:t>)</w:t>
      </w:r>
      <w:r w:rsidRPr="00332511">
        <w:rPr>
          <w:lang w:val="nl-NL"/>
        </w:rPr>
        <w:br/>
      </w:r>
      <w:r w:rsidRPr="0085038F">
        <w:rPr>
          <w:lang w:val="nl-NL"/>
        </w:rPr>
        <w:t xml:space="preserve">-  Bijdrage aan nieuwe voetbaldoeltjes </w:t>
      </w:r>
      <w:r w:rsidR="009B7781">
        <w:rPr>
          <w:lang w:val="nl-NL"/>
        </w:rPr>
        <w:t xml:space="preserve"> (</w:t>
      </w:r>
      <w:r w:rsidRPr="0085038F">
        <w:rPr>
          <w:lang w:val="nl-NL"/>
        </w:rPr>
        <w:t>bedrag vrij in te vullen</w:t>
      </w:r>
      <w:r w:rsidR="009B7781">
        <w:rPr>
          <w:lang w:val="nl-NL"/>
        </w:rPr>
        <w:t>)</w:t>
      </w:r>
      <w:r w:rsidRPr="00332511">
        <w:rPr>
          <w:lang w:val="nl-NL"/>
        </w:rPr>
        <w:br/>
      </w:r>
      <w:r w:rsidRPr="00332511">
        <w:rPr>
          <w:lang w:val="nl-NL"/>
        </w:rPr>
        <w:br/>
      </w:r>
    </w:p>
    <w:p w14:paraId="0A04C254" w14:textId="085E59A0" w:rsidR="00415668" w:rsidRPr="0085038F" w:rsidRDefault="00B60DEA">
      <w:pPr>
        <w:rPr>
          <w:lang w:val="nl-NL"/>
        </w:rPr>
      </w:pPr>
      <w:r>
        <w:rPr>
          <w:lang w:val="nl-NL"/>
        </w:rPr>
        <w:br w:type="page"/>
      </w:r>
      <w:r w:rsidR="00E918AF" w:rsidRPr="0085038F">
        <w:rPr>
          <w:lang w:val="nl-NL"/>
        </w:rPr>
        <w:lastRenderedPageBreak/>
        <w:t>Tegenprestatie:</w:t>
      </w:r>
      <w:r w:rsidR="00E918AF" w:rsidRPr="00332511">
        <w:rPr>
          <w:lang w:val="nl-NL"/>
        </w:rPr>
        <w:br/>
      </w:r>
      <w:r w:rsidR="00E918AF" w:rsidRPr="0085038F">
        <w:rPr>
          <w:lang w:val="nl-NL"/>
        </w:rPr>
        <w:t>- Vermelding op onze website (indien gewenst)</w:t>
      </w:r>
      <w:r w:rsidR="00E918AF" w:rsidRPr="00332511">
        <w:rPr>
          <w:lang w:val="nl-NL"/>
        </w:rPr>
        <w:br/>
      </w:r>
      <w:r w:rsidR="00E918AF" w:rsidRPr="0085038F">
        <w:rPr>
          <w:lang w:val="nl-NL"/>
        </w:rPr>
        <w:t xml:space="preserve">- </w:t>
      </w:r>
      <w:r w:rsidR="003606A3">
        <w:rPr>
          <w:lang w:val="nl-NL"/>
        </w:rPr>
        <w:t>Z</w:t>
      </w:r>
      <w:r w:rsidR="00E918AF" w:rsidRPr="0085038F">
        <w:rPr>
          <w:lang w:val="nl-NL"/>
        </w:rPr>
        <w:t xml:space="preserve">ichtbare aanwezigheid van uw bijdrage </w:t>
      </w:r>
      <w:r w:rsidR="00BC28E0">
        <w:rPr>
          <w:lang w:val="nl-NL"/>
        </w:rPr>
        <w:t>op het desbe</w:t>
      </w:r>
      <w:r w:rsidR="00E918AF" w:rsidRPr="0085038F">
        <w:rPr>
          <w:lang w:val="nl-NL"/>
        </w:rPr>
        <w:t>treffende project</w:t>
      </w:r>
      <w:r w:rsidR="00BC28E0" w:rsidRPr="00332511">
        <w:rPr>
          <w:lang w:val="nl-NL"/>
        </w:rPr>
        <w:br/>
      </w:r>
      <w:r w:rsidR="00BC28E0">
        <w:rPr>
          <w:lang w:val="nl-NL"/>
        </w:rPr>
        <w:t>- Jaarlijkse dankpost op onze facebookpagina</w:t>
      </w:r>
    </w:p>
    <w:p w14:paraId="69DBC465" w14:textId="128E9003" w:rsidR="00265B11" w:rsidRDefault="00265B11" w:rsidP="00265B11">
      <w:pPr>
        <w:pStyle w:val="Geenafstand"/>
        <w:rPr>
          <w:lang w:val="nl-NL"/>
        </w:rPr>
      </w:pPr>
      <w:r w:rsidRPr="00265B11">
        <w:rPr>
          <w:rStyle w:val="Kop1Char"/>
          <w:lang w:val="nl-NL"/>
        </w:rPr>
        <w:t>Looptijd sponsorovereenkomst</w:t>
      </w:r>
      <w:r w:rsidR="009D0FC9">
        <w:rPr>
          <w:rStyle w:val="Kop1Char"/>
          <w:lang w:val="nl-NL"/>
        </w:rPr>
        <w:br/>
      </w:r>
      <w:r>
        <w:rPr>
          <w:lang w:val="nl-NL"/>
        </w:rPr>
        <w:br/>
      </w:r>
      <w:r w:rsidRPr="00265B11">
        <w:rPr>
          <w:lang w:val="nl-NL"/>
        </w:rPr>
        <w:t xml:space="preserve">Onze sponsorovereenkomsten worden standaard aangegaan voor de duur van één schooljaar. </w:t>
      </w:r>
      <w:r w:rsidR="0093030D">
        <w:rPr>
          <w:lang w:val="nl-NL"/>
        </w:rPr>
        <w:t xml:space="preserve">Bij aanvang van het nieuwe schooljaar kunt u aangeven of de </w:t>
      </w:r>
      <w:r w:rsidR="009D0FC9">
        <w:rPr>
          <w:lang w:val="nl-NL"/>
        </w:rPr>
        <w:t>sponsoring</w:t>
      </w:r>
      <w:r w:rsidR="0093030D">
        <w:rPr>
          <w:lang w:val="nl-NL"/>
        </w:rPr>
        <w:t xml:space="preserve"> </w:t>
      </w:r>
      <w:r w:rsidR="009D0FC9">
        <w:rPr>
          <w:lang w:val="nl-NL"/>
        </w:rPr>
        <w:t xml:space="preserve"> wordt v</w:t>
      </w:r>
      <w:r w:rsidRPr="00265B11">
        <w:rPr>
          <w:lang w:val="nl-NL"/>
        </w:rPr>
        <w:t>oortgezet</w:t>
      </w:r>
      <w:r w:rsidR="009D0FC9">
        <w:rPr>
          <w:lang w:val="nl-NL"/>
        </w:rPr>
        <w:t xml:space="preserve">, </w:t>
      </w:r>
      <w:r w:rsidRPr="00265B11">
        <w:rPr>
          <w:lang w:val="nl-NL"/>
        </w:rPr>
        <w:t>aangepast</w:t>
      </w:r>
      <w:r w:rsidR="009D0FC9">
        <w:rPr>
          <w:lang w:val="nl-NL"/>
        </w:rPr>
        <w:t xml:space="preserve"> of stopgezet</w:t>
      </w:r>
      <w:r w:rsidRPr="00265B11">
        <w:rPr>
          <w:lang w:val="nl-NL"/>
        </w:rPr>
        <w:t>. Zo zorgen we ervoor dat de afspraken actueel blijven en goed aansluiten bij de wensen van zowel on</w:t>
      </w:r>
      <w:r w:rsidR="00B60DEA">
        <w:rPr>
          <w:lang w:val="nl-NL"/>
        </w:rPr>
        <w:t xml:space="preserve">s </w:t>
      </w:r>
      <w:proofErr w:type="spellStart"/>
      <w:r w:rsidR="00B60DEA">
        <w:rPr>
          <w:lang w:val="nl-NL"/>
        </w:rPr>
        <w:t>Kindcentrum</w:t>
      </w:r>
      <w:proofErr w:type="spellEnd"/>
      <w:r w:rsidRPr="00265B11">
        <w:rPr>
          <w:lang w:val="nl-NL"/>
        </w:rPr>
        <w:t xml:space="preserve"> als</w:t>
      </w:r>
      <w:r w:rsidR="009D0FC9">
        <w:rPr>
          <w:lang w:val="nl-NL"/>
        </w:rPr>
        <w:t xml:space="preserve"> de</w:t>
      </w:r>
      <w:r w:rsidRPr="00265B11">
        <w:rPr>
          <w:lang w:val="nl-NL"/>
        </w:rPr>
        <w:t xml:space="preserve"> sponsoren.</w:t>
      </w:r>
    </w:p>
    <w:p w14:paraId="739FD153" w14:textId="6485B4FF" w:rsidR="00415668" w:rsidRPr="0085038F" w:rsidRDefault="00E918AF">
      <w:pPr>
        <w:pStyle w:val="Kop1"/>
        <w:rPr>
          <w:lang w:val="nl-NL"/>
        </w:rPr>
      </w:pPr>
      <w:r w:rsidRPr="0085038F">
        <w:rPr>
          <w:lang w:val="nl-NL"/>
        </w:rPr>
        <w:t>Aanmeldgegevens</w:t>
      </w:r>
    </w:p>
    <w:p w14:paraId="552E61ED" w14:textId="05287302" w:rsidR="00415668" w:rsidRPr="0085038F" w:rsidRDefault="00E918AF">
      <w:pPr>
        <w:rPr>
          <w:lang w:val="nl-NL"/>
        </w:rPr>
      </w:pPr>
      <w:r w:rsidRPr="0085038F">
        <w:rPr>
          <w:lang w:val="nl-NL"/>
        </w:rPr>
        <w:t>Bedrijfsnaam: ______________</w:t>
      </w:r>
      <w:r w:rsidR="0085038F">
        <w:rPr>
          <w:lang w:val="nl-NL"/>
        </w:rPr>
        <w:t>_______________________________________</w:t>
      </w:r>
      <w:r w:rsidRPr="0085038F">
        <w:rPr>
          <w:lang w:val="nl-NL"/>
        </w:rPr>
        <w:t>_______________________________</w:t>
      </w:r>
      <w:r w:rsidRPr="0085038F">
        <w:rPr>
          <w:lang w:val="nl-NL"/>
        </w:rPr>
        <w:br/>
        <w:t>Contactpersoon: __________________</w:t>
      </w:r>
      <w:r w:rsidR="0085038F">
        <w:rPr>
          <w:lang w:val="nl-NL"/>
        </w:rPr>
        <w:t>_______________________________________</w:t>
      </w:r>
      <w:r w:rsidRPr="0085038F">
        <w:rPr>
          <w:lang w:val="nl-NL"/>
        </w:rPr>
        <w:t>________________________</w:t>
      </w:r>
      <w:r w:rsidRPr="0085038F">
        <w:rPr>
          <w:lang w:val="nl-NL"/>
        </w:rPr>
        <w:br/>
        <w:t>E-mailadres: ____________________________</w:t>
      </w:r>
      <w:r w:rsidR="0085038F">
        <w:rPr>
          <w:lang w:val="nl-NL"/>
        </w:rPr>
        <w:t>________________________________________</w:t>
      </w:r>
      <w:r w:rsidRPr="0085038F">
        <w:rPr>
          <w:lang w:val="nl-NL"/>
        </w:rPr>
        <w:t>_________________</w:t>
      </w:r>
      <w:r w:rsidRPr="0085038F">
        <w:rPr>
          <w:lang w:val="nl-NL"/>
        </w:rPr>
        <w:br/>
      </w:r>
      <w:r w:rsidRPr="0085038F">
        <w:rPr>
          <w:lang w:val="nl-NL"/>
        </w:rPr>
        <w:br/>
        <w:t>Kies uw sponsorpakket:</w:t>
      </w:r>
      <w:r w:rsidRPr="0085038F">
        <w:rPr>
          <w:lang w:val="nl-NL"/>
        </w:rPr>
        <w:br/>
        <w:t xml:space="preserve">☐ </w:t>
      </w:r>
      <w:r w:rsidR="00961FBC">
        <w:rPr>
          <w:lang w:val="nl-NL"/>
        </w:rPr>
        <w:t xml:space="preserve">Strandparel </w:t>
      </w:r>
      <w:r w:rsidR="0085038F">
        <w:rPr>
          <w:lang w:val="nl-NL"/>
        </w:rPr>
        <w:t>(zelf te bepalen bedrag, namelijk € ______)</w:t>
      </w:r>
      <w:r w:rsidRPr="0085038F">
        <w:rPr>
          <w:lang w:val="nl-NL"/>
        </w:rPr>
        <w:br/>
        <w:t xml:space="preserve">☐ </w:t>
      </w:r>
      <w:r w:rsidR="0047583F">
        <w:rPr>
          <w:lang w:val="nl-NL"/>
        </w:rPr>
        <w:t>Zeegolf</w:t>
      </w:r>
      <w:r w:rsidRPr="0085038F">
        <w:rPr>
          <w:lang w:val="nl-NL"/>
        </w:rPr>
        <w:t xml:space="preserve"> (€2</w:t>
      </w:r>
      <w:r w:rsidR="00332511">
        <w:rPr>
          <w:lang w:val="nl-NL"/>
        </w:rPr>
        <w:t>00</w:t>
      </w:r>
      <w:r w:rsidRPr="0085038F">
        <w:rPr>
          <w:lang w:val="nl-NL"/>
        </w:rPr>
        <w:t>)</w:t>
      </w:r>
      <w:r w:rsidRPr="0085038F">
        <w:rPr>
          <w:lang w:val="nl-NL"/>
        </w:rPr>
        <w:br/>
        <w:t xml:space="preserve">☐ </w:t>
      </w:r>
      <w:proofErr w:type="spellStart"/>
      <w:r w:rsidR="0047583F">
        <w:rPr>
          <w:lang w:val="nl-NL"/>
        </w:rPr>
        <w:t>Zeevriend</w:t>
      </w:r>
      <w:proofErr w:type="spellEnd"/>
      <w:r w:rsidRPr="0085038F">
        <w:rPr>
          <w:lang w:val="nl-NL"/>
        </w:rPr>
        <w:t xml:space="preserve"> (€125)</w:t>
      </w:r>
      <w:r w:rsidR="00420C16">
        <w:rPr>
          <w:lang w:val="nl-NL"/>
        </w:rPr>
        <w:br/>
      </w:r>
      <w:r w:rsidR="00420C16" w:rsidRPr="0085038F">
        <w:rPr>
          <w:rFonts w:ascii="Segoe UI Symbol" w:hAnsi="Segoe UI Symbol" w:cs="Segoe UI Symbol"/>
          <w:lang w:val="nl-NL"/>
        </w:rPr>
        <w:t>☐</w:t>
      </w:r>
      <w:r w:rsidR="00B053FC">
        <w:rPr>
          <w:rFonts w:ascii="Segoe UI Symbol" w:hAnsi="Segoe UI Symbol" w:cs="Segoe UI Symbol"/>
          <w:lang w:val="nl-NL"/>
        </w:rPr>
        <w:t xml:space="preserve"> </w:t>
      </w:r>
      <w:r w:rsidR="00B053FC">
        <w:rPr>
          <w:lang w:val="nl-NL"/>
        </w:rPr>
        <w:t>Zeeschelp</w:t>
      </w:r>
      <w:r w:rsidR="008A5413">
        <w:rPr>
          <w:lang w:val="nl-NL"/>
        </w:rPr>
        <w:t xml:space="preserve"> (zelf te bepalen bedrag, namelijk € ______)</w:t>
      </w:r>
      <w:r w:rsidRPr="0085038F">
        <w:rPr>
          <w:lang w:val="nl-NL"/>
        </w:rPr>
        <w:br/>
        <w:t xml:space="preserve">☐ </w:t>
      </w:r>
      <w:r w:rsidR="0047583F">
        <w:rPr>
          <w:lang w:val="nl-NL"/>
        </w:rPr>
        <w:t>Scheepsmaat</w:t>
      </w:r>
      <w:r w:rsidR="0085038F">
        <w:rPr>
          <w:lang w:val="nl-NL"/>
        </w:rPr>
        <w:t>; namelijk:________________________________________</w:t>
      </w:r>
    </w:p>
    <w:p w14:paraId="128ADC40" w14:textId="2E6BC7C2" w:rsidR="0085038F" w:rsidRPr="009B7781" w:rsidRDefault="00E918AF" w:rsidP="0085038F">
      <w:pPr>
        <w:rPr>
          <w:sz w:val="24"/>
          <w:szCs w:val="24"/>
          <w:lang w:val="nl-NL"/>
        </w:rPr>
      </w:pPr>
      <w:r w:rsidRPr="0085038F">
        <w:rPr>
          <w:lang w:val="nl-NL"/>
        </w:rPr>
        <w:t>Als u ons wilt steunen, kunt u dat kenbaar maken</w:t>
      </w:r>
      <w:r w:rsidR="0085038F">
        <w:rPr>
          <w:lang w:val="nl-NL"/>
        </w:rPr>
        <w:t xml:space="preserve"> door uw aanmeldgegevens door te geven</w:t>
      </w:r>
      <w:r w:rsidRPr="0085038F">
        <w:rPr>
          <w:lang w:val="nl-NL"/>
        </w:rPr>
        <w:t xml:space="preserve"> </w:t>
      </w:r>
      <w:r w:rsidR="0085038F">
        <w:rPr>
          <w:lang w:val="nl-NL"/>
        </w:rPr>
        <w:t>middels</w:t>
      </w:r>
      <w:r w:rsidRPr="0085038F">
        <w:rPr>
          <w:lang w:val="nl-NL"/>
        </w:rPr>
        <w:t xml:space="preserve"> </w:t>
      </w:r>
      <w:hyperlink r:id="rId11" w:history="1">
        <w:r w:rsidR="0085038F" w:rsidRPr="005843BA">
          <w:rPr>
            <w:rStyle w:val="Hyperlink"/>
            <w:lang w:val="nl-NL"/>
          </w:rPr>
          <w:t>meerstromenschool@elevantio.nl</w:t>
        </w:r>
      </w:hyperlink>
      <w:r w:rsidR="0085038F">
        <w:rPr>
          <w:lang w:val="nl-NL"/>
        </w:rPr>
        <w:t>. Of dit door te geven aan e</w:t>
      </w:r>
      <w:r w:rsidRPr="0085038F">
        <w:rPr>
          <w:lang w:val="nl-NL"/>
        </w:rPr>
        <w:t xml:space="preserve">en van de leden van de </w:t>
      </w:r>
      <w:r w:rsidR="0085038F">
        <w:rPr>
          <w:lang w:val="nl-NL"/>
        </w:rPr>
        <w:t xml:space="preserve">werkgroep </w:t>
      </w:r>
      <w:r w:rsidRPr="0085038F">
        <w:rPr>
          <w:lang w:val="nl-NL"/>
        </w:rPr>
        <w:t>sponsor</w:t>
      </w:r>
      <w:r w:rsidR="0085038F">
        <w:rPr>
          <w:lang w:val="nl-NL"/>
        </w:rPr>
        <w:t>ing.</w:t>
      </w:r>
      <w:r w:rsidR="0085038F">
        <w:rPr>
          <w:lang w:val="nl-NL"/>
        </w:rPr>
        <w:br/>
      </w:r>
      <w:r w:rsidRPr="0085038F">
        <w:rPr>
          <w:lang w:val="nl-NL"/>
        </w:rPr>
        <w:br/>
        <w:t xml:space="preserve">Na binnenkomst van uw toezegging zorgen wij voor een correcte verwerking van uw gegevens en ontvangt u </w:t>
      </w:r>
      <w:r>
        <w:rPr>
          <w:lang w:val="nl-NL"/>
        </w:rPr>
        <w:t xml:space="preserve">indien noodzakelijk </w:t>
      </w:r>
      <w:r w:rsidRPr="0085038F">
        <w:rPr>
          <w:lang w:val="nl-NL"/>
        </w:rPr>
        <w:t>een factuur op naam van uw bedrijf.</w:t>
      </w:r>
      <w:r w:rsidRPr="0085038F">
        <w:rPr>
          <w:lang w:val="nl-NL"/>
        </w:rPr>
        <w:br/>
      </w:r>
      <w:r w:rsidRPr="0085038F">
        <w:rPr>
          <w:lang w:val="nl-NL"/>
        </w:rPr>
        <w:br/>
        <w:t xml:space="preserve">Het aanleveren van vlaggen kan rechtstreeks op school </w:t>
      </w:r>
      <w:r>
        <w:rPr>
          <w:lang w:val="nl-NL"/>
        </w:rPr>
        <w:t xml:space="preserve">en het aanleveren van </w:t>
      </w:r>
      <w:r w:rsidRPr="0085038F">
        <w:rPr>
          <w:lang w:val="nl-NL"/>
        </w:rPr>
        <w:t xml:space="preserve">logo (voor online uitingen) </w:t>
      </w:r>
      <w:r>
        <w:rPr>
          <w:lang w:val="nl-NL"/>
        </w:rPr>
        <w:t xml:space="preserve">graag </w:t>
      </w:r>
      <w:r w:rsidRPr="0085038F">
        <w:rPr>
          <w:lang w:val="nl-NL"/>
        </w:rPr>
        <w:t>digitaal via</w:t>
      </w:r>
      <w:r w:rsidR="0085038F">
        <w:rPr>
          <w:lang w:val="nl-NL"/>
        </w:rPr>
        <w:t xml:space="preserve"> </w:t>
      </w:r>
      <w:hyperlink r:id="rId12" w:history="1">
        <w:r w:rsidR="0085038F" w:rsidRPr="005843BA">
          <w:rPr>
            <w:rStyle w:val="Hyperlink"/>
            <w:lang w:val="nl-NL"/>
          </w:rPr>
          <w:t>meerstromenschool@elevantio.nl</w:t>
        </w:r>
      </w:hyperlink>
      <w:r w:rsidR="0085038F">
        <w:rPr>
          <w:lang w:val="nl-NL"/>
        </w:rPr>
        <w:t xml:space="preserve"> </w:t>
      </w:r>
      <w:r>
        <w:rPr>
          <w:lang w:val="nl-NL"/>
        </w:rPr>
        <w:t>.</w:t>
      </w:r>
      <w:r w:rsidRPr="0085038F">
        <w:rPr>
          <w:lang w:val="nl-NL"/>
        </w:rPr>
        <w:br/>
      </w:r>
      <w:r w:rsidRPr="0085038F">
        <w:rPr>
          <w:lang w:val="nl-NL"/>
        </w:rPr>
        <w:br/>
      </w:r>
      <w:r w:rsidRPr="009B7781">
        <w:rPr>
          <w:sz w:val="24"/>
          <w:szCs w:val="24"/>
          <w:lang w:val="nl-NL"/>
        </w:rPr>
        <w:t>Hartelijke groet,</w:t>
      </w:r>
      <w:r w:rsidRPr="009B7781">
        <w:rPr>
          <w:sz w:val="24"/>
          <w:szCs w:val="24"/>
          <w:lang w:val="nl-NL"/>
        </w:rPr>
        <w:br/>
      </w:r>
      <w:r w:rsidR="0085038F" w:rsidRPr="002E1222">
        <w:rPr>
          <w:b/>
          <w:bCs/>
          <w:sz w:val="21"/>
          <w:szCs w:val="21"/>
          <w:lang w:val="nl-NL"/>
        </w:rPr>
        <w:t>Namens het team en de leerlingen van</w:t>
      </w:r>
      <w:r w:rsidR="00BF3AAF">
        <w:rPr>
          <w:b/>
          <w:bCs/>
          <w:sz w:val="21"/>
          <w:szCs w:val="21"/>
          <w:lang w:val="nl-NL"/>
        </w:rPr>
        <w:t xml:space="preserve"> </w:t>
      </w:r>
      <w:proofErr w:type="spellStart"/>
      <w:r w:rsidR="00BF3AAF">
        <w:rPr>
          <w:b/>
          <w:bCs/>
          <w:sz w:val="21"/>
          <w:szCs w:val="21"/>
          <w:lang w:val="nl-NL"/>
        </w:rPr>
        <w:t>Kindcentrum</w:t>
      </w:r>
      <w:proofErr w:type="spellEnd"/>
      <w:r w:rsidR="00BF3AAF">
        <w:rPr>
          <w:b/>
          <w:bCs/>
          <w:sz w:val="21"/>
          <w:szCs w:val="21"/>
          <w:lang w:val="nl-NL"/>
        </w:rPr>
        <w:t xml:space="preserve"> De Meerstromen</w:t>
      </w:r>
      <w:r w:rsidR="0085038F" w:rsidRPr="002E1222">
        <w:rPr>
          <w:b/>
          <w:bCs/>
          <w:sz w:val="21"/>
          <w:szCs w:val="21"/>
          <w:lang w:val="nl-NL"/>
        </w:rPr>
        <w:t>,</w:t>
      </w:r>
    </w:p>
    <w:p w14:paraId="74303945" w14:textId="5DCA8397" w:rsidR="0085038F" w:rsidRPr="0085038F" w:rsidRDefault="0085038F" w:rsidP="0085038F">
      <w:pPr>
        <w:rPr>
          <w:sz w:val="24"/>
          <w:szCs w:val="24"/>
          <w:lang w:val="nl-NL"/>
        </w:rPr>
      </w:pPr>
      <w:r w:rsidRPr="0085038F">
        <w:rPr>
          <w:i/>
          <w:iCs/>
          <w:sz w:val="24"/>
          <w:szCs w:val="24"/>
          <w:lang w:val="nl-NL"/>
        </w:rPr>
        <w:t>De werkgroep sponsoring</w:t>
      </w:r>
      <w:r w:rsidRPr="0085038F">
        <w:rPr>
          <w:sz w:val="24"/>
          <w:szCs w:val="24"/>
          <w:lang w:val="nl-NL"/>
        </w:rPr>
        <w:br/>
      </w:r>
    </w:p>
    <w:p w14:paraId="2D678B5E" w14:textId="79120AD8" w:rsidR="0085038F" w:rsidRPr="0085038F" w:rsidRDefault="0085038F" w:rsidP="0085038F">
      <w:pPr>
        <w:rPr>
          <w:lang w:val="nl-NL"/>
        </w:rPr>
      </w:pPr>
    </w:p>
    <w:sectPr w:rsidR="0085038F" w:rsidRPr="0085038F" w:rsidSect="00B60DEA">
      <w:pgSz w:w="12240" w:h="15840"/>
      <w:pgMar w:top="426" w:right="720" w:bottom="28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318D" w14:textId="77777777" w:rsidR="006F63EE" w:rsidRDefault="006F63EE" w:rsidP="008602FC">
      <w:pPr>
        <w:spacing w:after="0" w:line="240" w:lineRule="auto"/>
      </w:pPr>
      <w:r>
        <w:separator/>
      </w:r>
    </w:p>
  </w:endnote>
  <w:endnote w:type="continuationSeparator" w:id="0">
    <w:p w14:paraId="1C928E9E" w14:textId="77777777" w:rsidR="006F63EE" w:rsidRDefault="006F63EE" w:rsidP="00860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E593" w14:textId="77777777" w:rsidR="006F63EE" w:rsidRDefault="006F63EE" w:rsidP="008602FC">
      <w:pPr>
        <w:spacing w:after="0" w:line="240" w:lineRule="auto"/>
      </w:pPr>
      <w:r>
        <w:separator/>
      </w:r>
    </w:p>
  </w:footnote>
  <w:footnote w:type="continuationSeparator" w:id="0">
    <w:p w14:paraId="57CF5151" w14:textId="77777777" w:rsidR="006F63EE" w:rsidRDefault="006F63EE" w:rsidP="00860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191064235">
    <w:abstractNumId w:val="8"/>
  </w:num>
  <w:num w:numId="2" w16cid:durableId="2065330432">
    <w:abstractNumId w:val="6"/>
  </w:num>
  <w:num w:numId="3" w16cid:durableId="445269355">
    <w:abstractNumId w:val="5"/>
  </w:num>
  <w:num w:numId="4" w16cid:durableId="30687523">
    <w:abstractNumId w:val="4"/>
  </w:num>
  <w:num w:numId="5" w16cid:durableId="793256104">
    <w:abstractNumId w:val="7"/>
  </w:num>
  <w:num w:numId="6" w16cid:durableId="1564873670">
    <w:abstractNumId w:val="3"/>
  </w:num>
  <w:num w:numId="7" w16cid:durableId="281767590">
    <w:abstractNumId w:val="2"/>
  </w:num>
  <w:num w:numId="8" w16cid:durableId="1600330705">
    <w:abstractNumId w:val="1"/>
  </w:num>
  <w:num w:numId="9" w16cid:durableId="87878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626"/>
    <w:rsid w:val="00017A75"/>
    <w:rsid w:val="00034616"/>
    <w:rsid w:val="000371E4"/>
    <w:rsid w:val="0006063C"/>
    <w:rsid w:val="00060D58"/>
    <w:rsid w:val="00062D1E"/>
    <w:rsid w:val="0015074B"/>
    <w:rsid w:val="00183DC9"/>
    <w:rsid w:val="00191E1D"/>
    <w:rsid w:val="001930CE"/>
    <w:rsid w:val="0020085F"/>
    <w:rsid w:val="00265B11"/>
    <w:rsid w:val="0029639D"/>
    <w:rsid w:val="002A33C8"/>
    <w:rsid w:val="002E1222"/>
    <w:rsid w:val="003228C8"/>
    <w:rsid w:val="003234A3"/>
    <w:rsid w:val="00326F90"/>
    <w:rsid w:val="00332511"/>
    <w:rsid w:val="003606A3"/>
    <w:rsid w:val="00415668"/>
    <w:rsid w:val="00420C16"/>
    <w:rsid w:val="00430457"/>
    <w:rsid w:val="0047583F"/>
    <w:rsid w:val="00491A6C"/>
    <w:rsid w:val="0054237C"/>
    <w:rsid w:val="005D47CB"/>
    <w:rsid w:val="00654FFD"/>
    <w:rsid w:val="0069639B"/>
    <w:rsid w:val="006F63EE"/>
    <w:rsid w:val="007144ED"/>
    <w:rsid w:val="0074556E"/>
    <w:rsid w:val="0085038F"/>
    <w:rsid w:val="008602FC"/>
    <w:rsid w:val="008A5413"/>
    <w:rsid w:val="008E1014"/>
    <w:rsid w:val="0092470D"/>
    <w:rsid w:val="0093030D"/>
    <w:rsid w:val="00961FBC"/>
    <w:rsid w:val="009B7781"/>
    <w:rsid w:val="009D0852"/>
    <w:rsid w:val="009D0FC9"/>
    <w:rsid w:val="00A3458E"/>
    <w:rsid w:val="00A34D4C"/>
    <w:rsid w:val="00A44717"/>
    <w:rsid w:val="00AA1D8D"/>
    <w:rsid w:val="00B053FC"/>
    <w:rsid w:val="00B47730"/>
    <w:rsid w:val="00B60DEA"/>
    <w:rsid w:val="00BC28E0"/>
    <w:rsid w:val="00BF3AAF"/>
    <w:rsid w:val="00C20DF8"/>
    <w:rsid w:val="00CB0664"/>
    <w:rsid w:val="00CF4E65"/>
    <w:rsid w:val="00D06FE2"/>
    <w:rsid w:val="00D32261"/>
    <w:rsid w:val="00E225AF"/>
    <w:rsid w:val="00E3105F"/>
    <w:rsid w:val="00E918AF"/>
    <w:rsid w:val="00EF0C93"/>
    <w:rsid w:val="00F81A1F"/>
    <w:rsid w:val="00FA4D11"/>
    <w:rsid w:val="00FC693F"/>
    <w:rsid w:val="48CDF982"/>
    <w:rsid w:val="5A631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F7343E"/>
  <w14:defaultImageDpi w14:val="300"/>
  <w15:docId w15:val="{0B8C6EFB-9B18-4012-82A9-AFB7B0A0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85038F"/>
    <w:rPr>
      <w:color w:val="0000FF" w:themeColor="hyperlink"/>
      <w:u w:val="single"/>
    </w:rPr>
  </w:style>
  <w:style w:type="character" w:styleId="Onopgelostemelding">
    <w:name w:val="Unresolved Mention"/>
    <w:basedOn w:val="Standaardalinea-lettertype"/>
    <w:uiPriority w:val="99"/>
    <w:semiHidden/>
    <w:unhideWhenUsed/>
    <w:rsid w:val="00850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93817">
      <w:bodyDiv w:val="1"/>
      <w:marLeft w:val="0"/>
      <w:marRight w:val="0"/>
      <w:marTop w:val="0"/>
      <w:marBottom w:val="0"/>
      <w:divBdr>
        <w:top w:val="none" w:sz="0" w:space="0" w:color="auto"/>
        <w:left w:val="none" w:sz="0" w:space="0" w:color="auto"/>
        <w:bottom w:val="none" w:sz="0" w:space="0" w:color="auto"/>
        <w:right w:val="none" w:sz="0" w:space="0" w:color="auto"/>
      </w:divBdr>
    </w:div>
    <w:div w:id="685208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erstromenschool@elevantio.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erstromenschool@elevantio.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AF83B540DA9147ACF38518563B7ABE" ma:contentTypeVersion="3" ma:contentTypeDescription="Een nieuw document maken." ma:contentTypeScope="" ma:versionID="a8aabd8569362ce037d0c9037bbed09a">
  <xsd:schema xmlns:xsd="http://www.w3.org/2001/XMLSchema" xmlns:xs="http://www.w3.org/2001/XMLSchema" xmlns:p="http://schemas.microsoft.com/office/2006/metadata/properties" xmlns:ns2="774b16eb-80e3-4cfc-b182-9d6c6d55d822" targetNamespace="http://schemas.microsoft.com/office/2006/metadata/properties" ma:root="true" ma:fieldsID="04ed888a55709a60c49f36aaf017ec39" ns2:_="">
    <xsd:import namespace="774b16eb-80e3-4cfc-b182-9d6c6d55d82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b16eb-80e3-4cfc-b182-9d6c6d55d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4279E4A-F8D1-4029-A173-B9819D1C7C3F}"/>
</file>

<file path=customXml/itemProps3.xml><?xml version="1.0" encoding="utf-8"?>
<ds:datastoreItem xmlns:ds="http://schemas.openxmlformats.org/officeDocument/2006/customXml" ds:itemID="{6A24BE17-A876-4B98-9D1B-8AA6A84510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CFFBEE-28E8-4885-A6DE-A5ABD2C92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3381</Characters>
  <Application>Microsoft Office Word</Application>
  <DocSecurity>0</DocSecurity>
  <Lines>77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3936</CharactersWithSpaces>
  <SharedDoc>false</SharedDoc>
  <HyperlinkBase/>
  <HLinks>
    <vt:vector size="12" baseType="variant">
      <vt:variant>
        <vt:i4>1835044</vt:i4>
      </vt:variant>
      <vt:variant>
        <vt:i4>3</vt:i4>
      </vt:variant>
      <vt:variant>
        <vt:i4>0</vt:i4>
      </vt:variant>
      <vt:variant>
        <vt:i4>5</vt:i4>
      </vt:variant>
      <vt:variant>
        <vt:lpwstr>mailto:meerstromenschool@elevantio.nl</vt:lpwstr>
      </vt:variant>
      <vt:variant>
        <vt:lpwstr/>
      </vt:variant>
      <vt:variant>
        <vt:i4>1835044</vt:i4>
      </vt:variant>
      <vt:variant>
        <vt:i4>0</vt:i4>
      </vt:variant>
      <vt:variant>
        <vt:i4>0</vt:i4>
      </vt:variant>
      <vt:variant>
        <vt:i4>5</vt:i4>
      </vt:variant>
      <vt:variant>
        <vt:lpwstr>mailto:meerstromenschool@elevantio.nl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Ellen Perdaen | Elevantio</cp:lastModifiedBy>
  <cp:revision>38</cp:revision>
  <cp:lastPrinted>2025-06-26T07:04:00Z</cp:lastPrinted>
  <dcterms:created xsi:type="dcterms:W3CDTF">2025-05-20T04:21:00Z</dcterms:created>
  <dcterms:modified xsi:type="dcterms:W3CDTF">2026-03-20T08:04:00Z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0x01010036AF83B540DA9147ACF38518563B7ABE</vt:lpwstr>
  </property>
  <property fmtid="{D5CDD505-2E9C-101B-9397-08002B2CF9AE}" pid="3" name="MediaServiceImageTags">
    <vt:lpwstr/>
  </property>
</Properties>
</file>